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96D6" w14:textId="67A6E434" w:rsidR="00530BA9" w:rsidRDefault="007E3FF8" w:rsidP="007E3FF8">
      <w:pPr>
        <w:pStyle w:val="Ttulo1"/>
        <w:jc w:val="center"/>
        <w:rPr>
          <w:color w:val="auto"/>
          <w:lang w:val="es-EC"/>
        </w:rPr>
      </w:pPr>
      <w:r w:rsidRPr="007E3FF8">
        <w:rPr>
          <w:color w:val="auto"/>
          <w:lang w:val="es-EC"/>
        </w:rPr>
        <w:t xml:space="preserve"> SOLICITUD DE BECA</w:t>
      </w:r>
    </w:p>
    <w:p w14:paraId="7D10D9A6" w14:textId="19BEDA85" w:rsidR="00425B49" w:rsidRPr="00425B49" w:rsidRDefault="00425B49" w:rsidP="00425B49">
      <w:pPr>
        <w:jc w:val="center"/>
        <w:rPr>
          <w:lang w:val="es-EC"/>
        </w:rPr>
      </w:pPr>
      <w:r>
        <w:rPr>
          <w:lang w:val="es-EC"/>
        </w:rPr>
        <w:t>Año lectivo 2025-2026</w:t>
      </w:r>
    </w:p>
    <w:p w14:paraId="43229112" w14:textId="6DD6DF0B" w:rsidR="00530BA9" w:rsidRPr="007E3FF8" w:rsidRDefault="007E3FF8">
      <w:pPr>
        <w:rPr>
          <w:lang w:val="es-EC"/>
        </w:rPr>
      </w:pPr>
      <w:r>
        <w:rPr>
          <w:lang w:val="es-EC"/>
        </w:rPr>
        <w:t>Quito,</w:t>
      </w:r>
      <w:r w:rsidR="00714367" w:rsidRPr="007E3FF8">
        <w:rPr>
          <w:lang w:val="es-EC"/>
        </w:rPr>
        <w:t xml:space="preserve"> </w:t>
      </w:r>
      <w:r w:rsidR="00B653DF" w:rsidRPr="007E3FF8">
        <w:rPr>
          <w:lang w:val="es-EC"/>
        </w:rPr>
        <w:t>_________________________________</w:t>
      </w:r>
    </w:p>
    <w:p w14:paraId="5D2524EC" w14:textId="1323D433" w:rsidR="00B653DF" w:rsidRPr="007E3FF8" w:rsidRDefault="007E3FF8">
      <w:pPr>
        <w:rPr>
          <w:b/>
          <w:bCs/>
          <w:lang w:val="es-EC"/>
        </w:rPr>
      </w:pPr>
      <w:r>
        <w:rPr>
          <w:b/>
          <w:bCs/>
          <w:lang w:val="es-EC"/>
        </w:rPr>
        <w:t xml:space="preserve">MIEMBROS </w:t>
      </w:r>
      <w:r w:rsidR="00627969">
        <w:rPr>
          <w:b/>
          <w:bCs/>
          <w:lang w:val="es-EC"/>
        </w:rPr>
        <w:t xml:space="preserve">DE LA </w:t>
      </w:r>
      <w:r>
        <w:rPr>
          <w:b/>
          <w:bCs/>
          <w:lang w:val="es-EC"/>
        </w:rPr>
        <w:t>JUNTA REGULADORA DE BECAS</w:t>
      </w:r>
      <w:r w:rsidR="00714367" w:rsidRPr="007E3FF8">
        <w:rPr>
          <w:lang w:val="es-EC"/>
        </w:rPr>
        <w:br/>
      </w:r>
      <w:r w:rsidR="00714367" w:rsidRPr="007E3FF8">
        <w:rPr>
          <w:b/>
          <w:bCs/>
          <w:lang w:val="es-EC"/>
        </w:rPr>
        <w:t>Unidad Educativa</w:t>
      </w:r>
      <w:r w:rsidR="00B653DF" w:rsidRPr="007E3FF8">
        <w:rPr>
          <w:b/>
          <w:bCs/>
          <w:lang w:val="es-EC"/>
        </w:rPr>
        <w:t xml:space="preserve"> Particular San José La Salle</w:t>
      </w:r>
    </w:p>
    <w:p w14:paraId="202426A6" w14:textId="30736247" w:rsidR="00530BA9" w:rsidRPr="00305A59" w:rsidRDefault="00B653DF">
      <w:pPr>
        <w:rPr>
          <w:sz w:val="21"/>
          <w:szCs w:val="21"/>
          <w:lang w:val="es-EC"/>
        </w:rPr>
      </w:pPr>
      <w:r w:rsidRPr="00305A59">
        <w:rPr>
          <w:sz w:val="21"/>
          <w:szCs w:val="21"/>
          <w:lang w:val="es-EC"/>
        </w:rPr>
        <w:t>Presente. -</w:t>
      </w:r>
    </w:p>
    <w:p w14:paraId="25EB703E" w14:textId="2819C20C" w:rsidR="00530BA9" w:rsidRPr="00305A59" w:rsidRDefault="00714367">
      <w:pPr>
        <w:rPr>
          <w:sz w:val="21"/>
          <w:szCs w:val="21"/>
          <w:lang w:val="es-EC"/>
        </w:rPr>
      </w:pPr>
      <w:r w:rsidRPr="00305A59">
        <w:rPr>
          <w:sz w:val="21"/>
          <w:szCs w:val="21"/>
          <w:lang w:val="es-EC"/>
        </w:rPr>
        <w:t>De mi consideración:</w:t>
      </w:r>
      <w:r w:rsidRPr="00305A59">
        <w:rPr>
          <w:sz w:val="21"/>
          <w:szCs w:val="21"/>
          <w:lang w:val="es-EC"/>
        </w:rPr>
        <w:br/>
      </w:r>
    </w:p>
    <w:p w14:paraId="543DCE5E" w14:textId="30CA4757" w:rsidR="00530BA9" w:rsidRPr="00305A59" w:rsidRDefault="00714367" w:rsidP="00B653DF">
      <w:pPr>
        <w:jc w:val="both"/>
        <w:rPr>
          <w:sz w:val="21"/>
          <w:szCs w:val="21"/>
          <w:lang w:val="es-EC"/>
        </w:rPr>
      </w:pPr>
      <w:r w:rsidRPr="00305A59">
        <w:rPr>
          <w:sz w:val="21"/>
          <w:szCs w:val="21"/>
          <w:lang w:val="es-EC"/>
        </w:rPr>
        <w:t>Yo,</w:t>
      </w:r>
      <w:r w:rsidR="00B653DF" w:rsidRPr="00305A59">
        <w:rPr>
          <w:sz w:val="21"/>
          <w:szCs w:val="21"/>
          <w:lang w:val="es-EC"/>
        </w:rPr>
        <w:t xml:space="preserve">______________________________________ (nombre completo del representante)   </w:t>
      </w:r>
      <w:r w:rsidRPr="00305A59">
        <w:rPr>
          <w:sz w:val="21"/>
          <w:szCs w:val="21"/>
          <w:lang w:val="es-EC"/>
        </w:rPr>
        <w:t>,</w:t>
      </w:r>
      <w:r w:rsidR="00B653DF" w:rsidRPr="00305A59">
        <w:rPr>
          <w:sz w:val="21"/>
          <w:szCs w:val="21"/>
          <w:lang w:val="es-EC"/>
        </w:rPr>
        <w:t xml:space="preserve"> </w:t>
      </w:r>
      <w:r w:rsidRPr="00305A59">
        <w:rPr>
          <w:sz w:val="21"/>
          <w:szCs w:val="21"/>
          <w:lang w:val="es-EC"/>
        </w:rPr>
        <w:t xml:space="preserve">con cédula de identidad </w:t>
      </w:r>
      <w:r w:rsidR="007E3FF8" w:rsidRPr="00305A59">
        <w:rPr>
          <w:sz w:val="21"/>
          <w:szCs w:val="21"/>
          <w:lang w:val="es-EC"/>
        </w:rPr>
        <w:t>N.º</w:t>
      </w:r>
      <w:r w:rsidRPr="00305A59">
        <w:rPr>
          <w:sz w:val="21"/>
          <w:szCs w:val="21"/>
          <w:lang w:val="es-EC"/>
        </w:rPr>
        <w:t xml:space="preserve"> _________</w:t>
      </w:r>
      <w:r w:rsidR="00B653DF" w:rsidRPr="00305A59">
        <w:rPr>
          <w:sz w:val="21"/>
          <w:szCs w:val="21"/>
          <w:lang w:val="es-EC"/>
        </w:rPr>
        <w:t>__________________</w:t>
      </w:r>
      <w:r w:rsidRPr="00305A59">
        <w:rPr>
          <w:sz w:val="21"/>
          <w:szCs w:val="21"/>
          <w:lang w:val="es-EC"/>
        </w:rPr>
        <w:t xml:space="preserve">_, en calidad de representante legal del estudiante </w:t>
      </w:r>
      <w:r w:rsidR="00B653DF" w:rsidRPr="00305A59">
        <w:rPr>
          <w:sz w:val="21"/>
          <w:szCs w:val="21"/>
          <w:lang w:val="es-EC"/>
        </w:rPr>
        <w:t>__________________________________________(</w:t>
      </w:r>
      <w:r w:rsidRPr="00305A59">
        <w:rPr>
          <w:sz w:val="21"/>
          <w:szCs w:val="21"/>
          <w:lang w:val="es-EC"/>
        </w:rPr>
        <w:t>nombre completo del estudiante</w:t>
      </w:r>
      <w:r w:rsidR="00B653DF" w:rsidRPr="00305A59">
        <w:rPr>
          <w:sz w:val="21"/>
          <w:szCs w:val="21"/>
          <w:lang w:val="es-EC"/>
        </w:rPr>
        <w:t>)</w:t>
      </w:r>
      <w:r w:rsidRPr="00305A59">
        <w:rPr>
          <w:sz w:val="21"/>
          <w:szCs w:val="21"/>
          <w:lang w:val="es-EC"/>
        </w:rPr>
        <w:t xml:space="preserve">, quien cursa el </w:t>
      </w:r>
      <w:r w:rsidR="00B653DF" w:rsidRPr="00305A59">
        <w:rPr>
          <w:sz w:val="21"/>
          <w:szCs w:val="21"/>
          <w:lang w:val="es-EC"/>
        </w:rPr>
        <w:t>(</w:t>
      </w:r>
      <w:r w:rsidRPr="00305A59">
        <w:rPr>
          <w:sz w:val="21"/>
          <w:szCs w:val="21"/>
          <w:lang w:val="es-EC"/>
        </w:rPr>
        <w:t>grado/año y paralelo</w:t>
      </w:r>
      <w:r w:rsidR="00B653DF" w:rsidRPr="00305A59">
        <w:rPr>
          <w:sz w:val="21"/>
          <w:szCs w:val="21"/>
          <w:lang w:val="es-EC"/>
        </w:rPr>
        <w:t>)</w:t>
      </w:r>
      <w:r w:rsidRPr="00305A59">
        <w:rPr>
          <w:sz w:val="21"/>
          <w:szCs w:val="21"/>
          <w:lang w:val="es-EC"/>
        </w:rPr>
        <w:t xml:space="preserve"> en esta institución, me permito solicitar formalmente la </w:t>
      </w:r>
      <w:r w:rsidR="00B653DF" w:rsidRPr="00305A59">
        <w:rPr>
          <w:sz w:val="21"/>
          <w:szCs w:val="21"/>
          <w:lang w:val="es-EC"/>
        </w:rPr>
        <w:t>B</w:t>
      </w:r>
      <w:r w:rsidRPr="00305A59">
        <w:rPr>
          <w:sz w:val="21"/>
          <w:szCs w:val="21"/>
          <w:lang w:val="es-EC"/>
        </w:rPr>
        <w:t xml:space="preserve">eca de tipo </w:t>
      </w:r>
      <w:r w:rsidR="00B653DF" w:rsidRPr="00305A59">
        <w:rPr>
          <w:sz w:val="21"/>
          <w:szCs w:val="21"/>
          <w:lang w:val="es-EC"/>
        </w:rPr>
        <w:t>(especifique el tipo de Beca por la que aplica)</w:t>
      </w:r>
      <w:r w:rsidRPr="00305A59">
        <w:rPr>
          <w:sz w:val="21"/>
          <w:szCs w:val="21"/>
          <w:lang w:val="es-EC"/>
        </w:rPr>
        <w:t xml:space="preserve">, de acuerdo con los requisitos establecidos en </w:t>
      </w:r>
      <w:r w:rsidR="00140BA4" w:rsidRPr="00305A59">
        <w:rPr>
          <w:sz w:val="21"/>
          <w:szCs w:val="21"/>
          <w:lang w:val="es-EC"/>
        </w:rPr>
        <w:t>las Políticas y Criterios de</w:t>
      </w:r>
      <w:r w:rsidR="007E3FF8" w:rsidRPr="00305A59">
        <w:rPr>
          <w:sz w:val="21"/>
          <w:szCs w:val="21"/>
          <w:lang w:val="es-EC"/>
        </w:rPr>
        <w:t>l Distrito Lasallista Norandino</w:t>
      </w:r>
      <w:r w:rsidR="00140BA4" w:rsidRPr="00305A59">
        <w:rPr>
          <w:sz w:val="21"/>
          <w:szCs w:val="21"/>
          <w:lang w:val="es-EC"/>
        </w:rPr>
        <w:t>.</w:t>
      </w:r>
    </w:p>
    <w:p w14:paraId="00FCC89C" w14:textId="67D2BF5D" w:rsidR="00140BA4" w:rsidRPr="00305A59" w:rsidRDefault="00714367" w:rsidP="00140BA4">
      <w:pPr>
        <w:rPr>
          <w:sz w:val="21"/>
          <w:szCs w:val="21"/>
          <w:lang w:val="es-EC"/>
        </w:rPr>
      </w:pPr>
      <w:r w:rsidRPr="00305A59">
        <w:rPr>
          <w:sz w:val="21"/>
          <w:szCs w:val="21"/>
          <w:lang w:val="es-EC"/>
        </w:rPr>
        <w:t>La presente solicitud se fundamenta en</w:t>
      </w:r>
      <w:r w:rsidR="00140BA4" w:rsidRPr="00305A59">
        <w:rPr>
          <w:sz w:val="21"/>
          <w:szCs w:val="21"/>
          <w:lang w:val="es-EC"/>
        </w:rPr>
        <w:t xml:space="preserve"> (Explicar brevemente los motivos que justifican la petición de la Beca)</w:t>
      </w:r>
      <w:r w:rsidR="007E3FF8" w:rsidRPr="00305A59">
        <w:rPr>
          <w:sz w:val="21"/>
          <w:szCs w:val="21"/>
          <w:lang w:val="es-EC"/>
        </w:rPr>
        <w:t>:</w:t>
      </w:r>
    </w:p>
    <w:p w14:paraId="07E98962" w14:textId="77777777" w:rsidR="00305A59" w:rsidRPr="00305A59" w:rsidRDefault="00714367" w:rsidP="00627969">
      <w:pPr>
        <w:jc w:val="both"/>
        <w:rPr>
          <w:sz w:val="21"/>
          <w:szCs w:val="21"/>
          <w:lang w:val="es-EC"/>
        </w:rPr>
      </w:pPr>
      <w:r w:rsidRPr="00305A59">
        <w:rPr>
          <w:sz w:val="21"/>
          <w:szCs w:val="21"/>
          <w:lang w:val="es-EC"/>
        </w:rPr>
        <w:t>____________________________________________________________________</w:t>
      </w:r>
      <w:r w:rsidR="00B653DF" w:rsidRPr="00305A59">
        <w:rPr>
          <w:sz w:val="21"/>
          <w:szCs w:val="21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Pr="00305A59">
        <w:rPr>
          <w:sz w:val="21"/>
          <w:szCs w:val="21"/>
          <w:lang w:val="es-EC"/>
        </w:rPr>
        <w:br/>
        <w:t>Adjunto a esta solicitud la documentación de respaldo requerida para el proceso de evaluación.</w:t>
      </w:r>
    </w:p>
    <w:p w14:paraId="6C8ADBA3" w14:textId="1A068A04" w:rsidR="00530BA9" w:rsidRPr="00305A59" w:rsidRDefault="00714367" w:rsidP="00627969">
      <w:pPr>
        <w:jc w:val="both"/>
        <w:rPr>
          <w:sz w:val="21"/>
          <w:szCs w:val="21"/>
          <w:lang w:val="es-EC"/>
        </w:rPr>
      </w:pPr>
      <w:r w:rsidRPr="00305A59">
        <w:rPr>
          <w:sz w:val="21"/>
          <w:szCs w:val="21"/>
          <w:lang w:val="es-EC"/>
        </w:rPr>
        <w:br/>
        <w:t>En virtud de lo expuesto, agradezco a ustedes considerar mi petición y brindarme una respuesta conforme a lo establecido en la normativa institucional.</w:t>
      </w:r>
    </w:p>
    <w:p w14:paraId="271CCC1B" w14:textId="4BB5F909" w:rsidR="00530BA9" w:rsidRPr="00305A59" w:rsidRDefault="00714367">
      <w:pPr>
        <w:rPr>
          <w:sz w:val="21"/>
          <w:szCs w:val="21"/>
          <w:lang w:val="es-EC"/>
        </w:rPr>
      </w:pPr>
      <w:r w:rsidRPr="00305A59">
        <w:rPr>
          <w:sz w:val="21"/>
          <w:szCs w:val="21"/>
          <w:lang w:val="es-EC"/>
        </w:rPr>
        <w:t>Atentamente,</w:t>
      </w:r>
      <w:r w:rsidRPr="00305A59">
        <w:rPr>
          <w:sz w:val="21"/>
          <w:szCs w:val="21"/>
          <w:lang w:val="es-EC"/>
        </w:rPr>
        <w:br/>
      </w:r>
      <w:r w:rsidRPr="00305A59">
        <w:rPr>
          <w:sz w:val="21"/>
          <w:szCs w:val="21"/>
          <w:lang w:val="es-EC"/>
        </w:rPr>
        <w:br/>
        <w:t>___________________________________</w:t>
      </w:r>
      <w:r w:rsidRPr="00305A59">
        <w:rPr>
          <w:sz w:val="21"/>
          <w:szCs w:val="21"/>
          <w:lang w:val="es-EC"/>
        </w:rPr>
        <w:br/>
        <w:t>Firma del Representante</w:t>
      </w:r>
    </w:p>
    <w:p w14:paraId="16CEF297" w14:textId="77777777" w:rsidR="00530BA9" w:rsidRPr="00305A59" w:rsidRDefault="00714367">
      <w:pPr>
        <w:rPr>
          <w:sz w:val="21"/>
          <w:szCs w:val="21"/>
          <w:lang w:val="es-EC"/>
        </w:rPr>
      </w:pPr>
      <w:r w:rsidRPr="00305A59">
        <w:rPr>
          <w:sz w:val="21"/>
          <w:szCs w:val="21"/>
          <w:lang w:val="es-EC"/>
        </w:rPr>
        <w:t>Nombre completo: _______________________________</w:t>
      </w:r>
    </w:p>
    <w:p w14:paraId="1C3D48F9" w14:textId="77777777" w:rsidR="00530BA9" w:rsidRPr="00305A59" w:rsidRDefault="00714367">
      <w:pPr>
        <w:rPr>
          <w:sz w:val="21"/>
          <w:szCs w:val="21"/>
          <w:lang w:val="es-EC"/>
        </w:rPr>
      </w:pPr>
      <w:r w:rsidRPr="00305A59">
        <w:rPr>
          <w:sz w:val="21"/>
          <w:szCs w:val="21"/>
          <w:lang w:val="es-EC"/>
        </w:rPr>
        <w:t>C.I.: __________________________</w:t>
      </w:r>
    </w:p>
    <w:p w14:paraId="7625422F" w14:textId="77777777" w:rsidR="00530BA9" w:rsidRPr="00305A59" w:rsidRDefault="00714367">
      <w:pPr>
        <w:rPr>
          <w:sz w:val="21"/>
          <w:szCs w:val="21"/>
          <w:lang w:val="es-EC"/>
        </w:rPr>
      </w:pPr>
      <w:r w:rsidRPr="00305A59">
        <w:rPr>
          <w:sz w:val="21"/>
          <w:szCs w:val="21"/>
          <w:lang w:val="es-EC"/>
        </w:rPr>
        <w:t>Teléfono: ______________________</w:t>
      </w:r>
    </w:p>
    <w:p w14:paraId="0E68FB17" w14:textId="77777777" w:rsidR="00530BA9" w:rsidRPr="00305A59" w:rsidRDefault="00714367">
      <w:pPr>
        <w:rPr>
          <w:sz w:val="21"/>
          <w:szCs w:val="21"/>
          <w:lang w:val="es-EC"/>
        </w:rPr>
      </w:pPr>
      <w:r w:rsidRPr="00305A59">
        <w:rPr>
          <w:sz w:val="21"/>
          <w:szCs w:val="21"/>
          <w:lang w:val="es-EC"/>
        </w:rPr>
        <w:t>Correo electrónico: ______________</w:t>
      </w:r>
    </w:p>
    <w:sectPr w:rsidR="00530BA9" w:rsidRPr="00305A5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44070" w14:textId="77777777" w:rsidR="003C726E" w:rsidRDefault="003C726E" w:rsidP="00B653DF">
      <w:pPr>
        <w:spacing w:after="0" w:line="240" w:lineRule="auto"/>
      </w:pPr>
      <w:r>
        <w:separator/>
      </w:r>
    </w:p>
  </w:endnote>
  <w:endnote w:type="continuationSeparator" w:id="0">
    <w:p w14:paraId="633ABF07" w14:textId="77777777" w:rsidR="003C726E" w:rsidRDefault="003C726E" w:rsidP="00B6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F8D33" w14:textId="77777777" w:rsidR="003C726E" w:rsidRDefault="003C726E" w:rsidP="00B653DF">
      <w:pPr>
        <w:spacing w:after="0" w:line="240" w:lineRule="auto"/>
      </w:pPr>
      <w:r>
        <w:separator/>
      </w:r>
    </w:p>
  </w:footnote>
  <w:footnote w:type="continuationSeparator" w:id="0">
    <w:p w14:paraId="1CAF62D3" w14:textId="77777777" w:rsidR="003C726E" w:rsidRDefault="003C726E" w:rsidP="00B6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7B69" w14:textId="73D8368A" w:rsidR="00B653DF" w:rsidRDefault="00B653D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B15062" wp14:editId="2B66CE40">
          <wp:simplePos x="0" y="0"/>
          <wp:positionH relativeFrom="page">
            <wp:posOffset>0</wp:posOffset>
          </wp:positionH>
          <wp:positionV relativeFrom="paragraph">
            <wp:posOffset>-824230</wp:posOffset>
          </wp:positionV>
          <wp:extent cx="7264400" cy="10271302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0" cy="10271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5794279">
    <w:abstractNumId w:val="8"/>
  </w:num>
  <w:num w:numId="2" w16cid:durableId="1353192111">
    <w:abstractNumId w:val="6"/>
  </w:num>
  <w:num w:numId="3" w16cid:durableId="277417722">
    <w:abstractNumId w:val="5"/>
  </w:num>
  <w:num w:numId="4" w16cid:durableId="1964074427">
    <w:abstractNumId w:val="4"/>
  </w:num>
  <w:num w:numId="5" w16cid:durableId="1054280915">
    <w:abstractNumId w:val="7"/>
  </w:num>
  <w:num w:numId="6" w16cid:durableId="1328555494">
    <w:abstractNumId w:val="3"/>
  </w:num>
  <w:num w:numId="7" w16cid:durableId="1828282559">
    <w:abstractNumId w:val="2"/>
  </w:num>
  <w:num w:numId="8" w16cid:durableId="1939751679">
    <w:abstractNumId w:val="1"/>
  </w:num>
  <w:num w:numId="9" w16cid:durableId="89496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0BA4"/>
    <w:rsid w:val="0015074B"/>
    <w:rsid w:val="0029639D"/>
    <w:rsid w:val="00305A59"/>
    <w:rsid w:val="00326F90"/>
    <w:rsid w:val="003C726E"/>
    <w:rsid w:val="00425B49"/>
    <w:rsid w:val="005069CB"/>
    <w:rsid w:val="00530BA9"/>
    <w:rsid w:val="00627969"/>
    <w:rsid w:val="00714367"/>
    <w:rsid w:val="007E3FF8"/>
    <w:rsid w:val="00913802"/>
    <w:rsid w:val="00AA1D8D"/>
    <w:rsid w:val="00B47730"/>
    <w:rsid w:val="00B653DF"/>
    <w:rsid w:val="00BA2E1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2BB5C"/>
  <w14:defaultImageDpi w14:val="300"/>
  <w15:docId w15:val="{E8B9AD91-EA70-4A36-BD60-6D906508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7</cp:revision>
  <cp:lastPrinted>2025-09-10T19:14:00Z</cp:lastPrinted>
  <dcterms:created xsi:type="dcterms:W3CDTF">2025-09-10T19:09:00Z</dcterms:created>
  <dcterms:modified xsi:type="dcterms:W3CDTF">2025-09-13T08:10:00Z</dcterms:modified>
  <cp:category/>
</cp:coreProperties>
</file>